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5421" w14:textId="77777777" w:rsidR="00244D37" w:rsidRDefault="00262983">
      <w:pPr>
        <w:pStyle w:val="Title"/>
      </w:pPr>
      <w:r>
        <w:t>Test Report Template – Module 2: Data Cleaning &amp; Excel Foundations</w:t>
      </w:r>
    </w:p>
    <w:p w14:paraId="641345B6" w14:textId="77777777" w:rsidR="00244D37" w:rsidRDefault="00262983">
      <w:pPr>
        <w:pStyle w:val="Heading1"/>
      </w:pPr>
      <w:r>
        <w:t>1. Report Overview</w:t>
      </w:r>
    </w:p>
    <w:p w14:paraId="52663B25" w14:textId="77777777" w:rsidR="00244D37" w:rsidRDefault="00262983">
      <w:r>
        <w:t>This report summarizes the testing conducted for Module 2, which covers data cleaning techniques and foundational Excel skills. It includes details of test objectives, test cases, results, and observations.</w:t>
      </w:r>
    </w:p>
    <w:p w14:paraId="36F7E717" w14:textId="77777777" w:rsidR="00244D37" w:rsidRDefault="00262983">
      <w:pPr>
        <w:pStyle w:val="Heading1"/>
      </w:pPr>
      <w:r>
        <w:t>2. Test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244D37" w14:paraId="4DE3F52D" w14:textId="77777777">
        <w:tc>
          <w:tcPr>
            <w:tcW w:w="2160" w:type="dxa"/>
          </w:tcPr>
          <w:p w14:paraId="5F691F5E" w14:textId="77777777" w:rsidR="00244D37" w:rsidRDefault="00262983">
            <w:r>
              <w:t>Test Case ID</w:t>
            </w:r>
          </w:p>
        </w:tc>
        <w:tc>
          <w:tcPr>
            <w:tcW w:w="2160" w:type="dxa"/>
          </w:tcPr>
          <w:p w14:paraId="5EE533F6" w14:textId="77777777" w:rsidR="00244D37" w:rsidRDefault="00262983">
            <w:r>
              <w:t>Test Description</w:t>
            </w:r>
          </w:p>
        </w:tc>
        <w:tc>
          <w:tcPr>
            <w:tcW w:w="2160" w:type="dxa"/>
          </w:tcPr>
          <w:p w14:paraId="1A0743E7" w14:textId="77777777" w:rsidR="00244D37" w:rsidRDefault="00262983">
            <w:r>
              <w:t>Expected Result</w:t>
            </w:r>
          </w:p>
        </w:tc>
        <w:tc>
          <w:tcPr>
            <w:tcW w:w="2160" w:type="dxa"/>
          </w:tcPr>
          <w:p w14:paraId="23C4BF19" w14:textId="77777777" w:rsidR="00244D37" w:rsidRDefault="00262983">
            <w:r>
              <w:t>Actual Result</w:t>
            </w:r>
          </w:p>
        </w:tc>
      </w:tr>
      <w:tr w:rsidR="00244D37" w14:paraId="18E1F8EA" w14:textId="77777777">
        <w:tc>
          <w:tcPr>
            <w:tcW w:w="2160" w:type="dxa"/>
          </w:tcPr>
          <w:p w14:paraId="3D41AA0C" w14:textId="77777777" w:rsidR="00244D37" w:rsidRDefault="00262983">
            <w:r>
              <w:t>TC-001</w:t>
            </w:r>
          </w:p>
        </w:tc>
        <w:tc>
          <w:tcPr>
            <w:tcW w:w="2160" w:type="dxa"/>
          </w:tcPr>
          <w:p w14:paraId="1B255B03" w14:textId="77777777" w:rsidR="00244D37" w:rsidRDefault="00262983">
            <w:r>
              <w:t>Verify removal of blank rows in Excel dataset</w:t>
            </w:r>
          </w:p>
        </w:tc>
        <w:tc>
          <w:tcPr>
            <w:tcW w:w="2160" w:type="dxa"/>
          </w:tcPr>
          <w:p w14:paraId="032154F7" w14:textId="77777777" w:rsidR="00244D37" w:rsidRDefault="00262983">
            <w:r>
              <w:t>Blank rows should be removed after cleaning</w:t>
            </w:r>
          </w:p>
        </w:tc>
        <w:tc>
          <w:tcPr>
            <w:tcW w:w="2160" w:type="dxa"/>
          </w:tcPr>
          <w:p w14:paraId="30C53729" w14:textId="77777777" w:rsidR="00244D37" w:rsidRDefault="00262983">
            <w:r>
              <w:t>Pass</w:t>
            </w:r>
          </w:p>
        </w:tc>
      </w:tr>
    </w:tbl>
    <w:p w14:paraId="3016EB65" w14:textId="77777777" w:rsidR="00244D37" w:rsidRDefault="00262983">
      <w:pPr>
        <w:pStyle w:val="Heading1"/>
      </w:pPr>
      <w:r>
        <w:t>3. Test Environment</w:t>
      </w:r>
    </w:p>
    <w:p w14:paraId="7A5158FB" w14:textId="77777777" w:rsidR="00244D37" w:rsidRDefault="00262983">
      <w:r>
        <w:t>• Software: Microsoft Excel 2016 or later</w:t>
      </w:r>
      <w:r>
        <w:br/>
        <w:t>• Operating System: Windows 10</w:t>
      </w:r>
      <w:r>
        <w:br/>
        <w:t>• Tester: [Your Name Here]</w:t>
      </w:r>
      <w:r>
        <w:br/>
        <w:t>• Date of Test: [Insert Date]</w:t>
      </w:r>
    </w:p>
    <w:p w14:paraId="1DCF867A" w14:textId="77777777" w:rsidR="00244D37" w:rsidRDefault="00262983">
      <w:pPr>
        <w:pStyle w:val="Heading1"/>
      </w:pPr>
      <w:r>
        <w:t>4. Issues Found</w:t>
      </w:r>
    </w:p>
    <w:p w14:paraId="3D66C25F" w14:textId="77777777" w:rsidR="00244D37" w:rsidRDefault="00262983">
      <w:r>
        <w:t>List any issues or bugs encountered during testing, including steps to reproduce, observed behavior, and any screenshots or data samples if applicable.</w:t>
      </w:r>
    </w:p>
    <w:p w14:paraId="2A3B9E5D" w14:textId="77777777" w:rsidR="00244D37" w:rsidRDefault="00262983">
      <w:pPr>
        <w:pStyle w:val="Heading1"/>
      </w:pPr>
      <w:r>
        <w:t>5. Observations &amp; Recommendations</w:t>
      </w:r>
    </w:p>
    <w:p w14:paraId="4C37262F" w14:textId="77777777" w:rsidR="00244D37" w:rsidRDefault="00262983">
      <w:r>
        <w:t>Summarize findings and suggest improvements to the module content, Excel templates, or test process based on the results.</w:t>
      </w:r>
    </w:p>
    <w:p w14:paraId="7AC0AF17" w14:textId="77777777" w:rsidR="00244D37" w:rsidRDefault="00262983">
      <w:pPr>
        <w:pStyle w:val="Heading1"/>
      </w:pPr>
      <w:r>
        <w:t>6. Sign-off</w:t>
      </w:r>
    </w:p>
    <w:p w14:paraId="4D09F346" w14:textId="77777777" w:rsidR="00244D37" w:rsidRDefault="00262983">
      <w:r>
        <w:t>Tester Name: _________________________</w:t>
      </w:r>
      <w:r>
        <w:br/>
        <w:t>Date: ________________________________</w:t>
      </w:r>
      <w:r>
        <w:br/>
        <w:t>Signature: ___________________________</w:t>
      </w:r>
    </w:p>
    <w:sectPr w:rsidR="00244D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4239672">
    <w:abstractNumId w:val="8"/>
  </w:num>
  <w:num w:numId="2" w16cid:durableId="1479151399">
    <w:abstractNumId w:val="6"/>
  </w:num>
  <w:num w:numId="3" w16cid:durableId="735056479">
    <w:abstractNumId w:val="5"/>
  </w:num>
  <w:num w:numId="4" w16cid:durableId="1494102046">
    <w:abstractNumId w:val="4"/>
  </w:num>
  <w:num w:numId="5" w16cid:durableId="597952810">
    <w:abstractNumId w:val="7"/>
  </w:num>
  <w:num w:numId="6" w16cid:durableId="1584727105">
    <w:abstractNumId w:val="3"/>
  </w:num>
  <w:num w:numId="7" w16cid:durableId="2009406205">
    <w:abstractNumId w:val="2"/>
  </w:num>
  <w:num w:numId="8" w16cid:durableId="928123377">
    <w:abstractNumId w:val="1"/>
  </w:num>
  <w:num w:numId="9" w16cid:durableId="16875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4D37"/>
    <w:rsid w:val="00262983"/>
    <w:rsid w:val="0029639D"/>
    <w:rsid w:val="00326F90"/>
    <w:rsid w:val="00946E4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E6B9D"/>
  <w14:defaultImageDpi w14:val="300"/>
  <w15:docId w15:val="{63309E73-2964-4B14-A50B-FC169A6A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Osagie Omoruyi</cp:lastModifiedBy>
  <cp:revision>2</cp:revision>
  <dcterms:created xsi:type="dcterms:W3CDTF">2025-07-25T10:55:00Z</dcterms:created>
  <dcterms:modified xsi:type="dcterms:W3CDTF">2025-07-25T10:55:00Z</dcterms:modified>
  <cp:category/>
</cp:coreProperties>
</file>